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1573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UserDefinedgrp-27rplc-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Спорт-Альянс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9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10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19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9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Университетская, д. 29/2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34698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0">
    <w:name w:val="cat-UserDefined grp-27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1rplc-3">
    <w:name w:val="cat-PassportData grp-21 rplc-3"/>
    <w:basedOn w:val="DefaultParagraphFont"/>
  </w:style>
  <w:style w:type="character" w:customStyle="1" w:styleId="cat-UserDefinedgrp-28rplc-4">
    <w:name w:val="cat-UserDefined grp-2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FIOgrp-19rplc-10">
    <w:name w:val="cat-FIO grp-19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OrganizationNamegrp-23rplc-14">
    <w:name w:val="cat-OrganizationName grp-23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OrganizationNamegrp-23rplc-16">
    <w:name w:val="cat-OrganizationName grp-23 rplc-16"/>
    <w:basedOn w:val="DefaultParagraphFont"/>
  </w:style>
  <w:style w:type="character" w:customStyle="1" w:styleId="cat-FIOgrp-18rplc-17">
    <w:name w:val="cat-FIO grp-1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